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0124" w14:textId="77777777" w:rsidR="00387626" w:rsidRDefault="00387626"/>
    <w:p w14:paraId="19E78F55" w14:textId="77777777" w:rsidR="00387626" w:rsidRDefault="00785C45">
      <w:r>
        <w:t>The Commissioners’ Court of Young County, Texas, met in Regular Session on Monday, February 9, 2026, at 9:30 a.m. in the courtroom of the Young County Courthouse, Graham, Texas, with the following members present:</w:t>
      </w:r>
    </w:p>
    <w:p w14:paraId="63726DC5" w14:textId="77777777" w:rsidR="00387626" w:rsidRDefault="00387626"/>
    <w:p w14:paraId="37E9F9C1" w14:textId="77777777" w:rsidR="00387626" w:rsidRDefault="00785C45">
      <w:r>
        <w:t>Win Graham, County Judge</w:t>
      </w:r>
    </w:p>
    <w:p w14:paraId="261F3D21" w14:textId="77777777" w:rsidR="00387626" w:rsidRDefault="00785C45">
      <w:r>
        <w:t>Stacy Creswell, Commissioner, Precinct 1</w:t>
      </w:r>
    </w:p>
    <w:p w14:paraId="1778D091" w14:textId="77777777" w:rsidR="00387626" w:rsidRDefault="00785C45">
      <w:r>
        <w:t>Scott Shook, Commissioner, Precinct 2</w:t>
      </w:r>
    </w:p>
    <w:p w14:paraId="10E5F949" w14:textId="77777777" w:rsidR="00387626" w:rsidRDefault="00785C45">
      <w:r>
        <w:t>Alan Craig, Commissioner, Precinct 3</w:t>
      </w:r>
    </w:p>
    <w:p w14:paraId="4944019A" w14:textId="21171E01" w:rsidR="00387626" w:rsidRDefault="00785C45">
      <w:r>
        <w:t>Jimmy Wiley, Commissioner, Precinct 4</w:t>
      </w:r>
    </w:p>
    <w:p w14:paraId="2C77E631" w14:textId="46BBFCDF" w:rsidR="00387626" w:rsidRDefault="00785C45">
      <w:r>
        <w:t xml:space="preserve">Tina Gilliam, County Clerk, was present and acted as clerk of the </w:t>
      </w:r>
      <w:proofErr w:type="gramStart"/>
      <w:r>
        <w:t>Court..</w:t>
      </w:r>
      <w:proofErr w:type="gramEnd"/>
    </w:p>
    <w:p w14:paraId="0EC6C005" w14:textId="77777777" w:rsidR="00387626" w:rsidRDefault="00387626"/>
    <w:p w14:paraId="79C1279A" w14:textId="77777777" w:rsidR="00387626" w:rsidRDefault="00785C45">
      <w:r>
        <w:t>ITEM NO. 1 – CALL TO ORDER</w:t>
      </w:r>
    </w:p>
    <w:p w14:paraId="1A70AAF8" w14:textId="2E6E7BBE" w:rsidR="00387626" w:rsidRDefault="00785C45">
      <w:r>
        <w:t>County Judge Win Graham called the meeting to order. All stood as convenient.</w:t>
      </w:r>
    </w:p>
    <w:p w14:paraId="6FB4D2D9" w14:textId="77777777" w:rsidR="00B273C8" w:rsidRDefault="00B273C8"/>
    <w:p w14:paraId="6F5BB42D" w14:textId="2FC9E722" w:rsidR="00387626" w:rsidRDefault="00785C45">
      <w:r>
        <w:t>ITEM NO. 2 – INVOCATION AND PLEDGES</w:t>
      </w:r>
    </w:p>
    <w:p w14:paraId="4A97D8BC" w14:textId="34E0C83C" w:rsidR="00387626" w:rsidRDefault="00785C45">
      <w:r>
        <w:t>Invocation was given, followed by the Pledge of Allegiance to the United States Flag and the Texas Pledge.</w:t>
      </w:r>
    </w:p>
    <w:p w14:paraId="6E683BC5" w14:textId="77777777" w:rsidR="00B273C8" w:rsidRDefault="00B273C8"/>
    <w:p w14:paraId="3E628DA5" w14:textId="33195896" w:rsidR="00387626" w:rsidRDefault="00785C45">
      <w:r>
        <w:t>ITEM NO. 3 – ANNOUNCEMENTS &amp; PRESENTATIONS</w:t>
      </w:r>
    </w:p>
    <w:p w14:paraId="65E0DB9D" w14:textId="77777777" w:rsidR="00387626" w:rsidRDefault="00785C45">
      <w:r>
        <w:t>Next, the Court acknowledged receipt of the following:</w:t>
      </w:r>
    </w:p>
    <w:p w14:paraId="7E560CB8" w14:textId="77777777" w:rsidR="00387626" w:rsidRDefault="00785C45">
      <w:r>
        <w:t>Hotel Occupancy Tax Report for December 2025 from Wildcatter Ranch, LLC.</w:t>
      </w:r>
    </w:p>
    <w:p w14:paraId="4632E442" w14:textId="77777777" w:rsidR="00387626" w:rsidRDefault="00785C45">
      <w:r>
        <w:t>Hotel Occupancy Tax Report for December 2025 from The Cabin at Salt Fork Ranch.</w:t>
      </w:r>
    </w:p>
    <w:p w14:paraId="296B83BB" w14:textId="77777777" w:rsidR="00387626" w:rsidRDefault="00785C45">
      <w:r>
        <w:t>Contribution Gratitude Letter from Virginia’s House &amp; Dr. Goodall’s House.</w:t>
      </w:r>
    </w:p>
    <w:p w14:paraId="1CA968EA" w14:textId="77777777" w:rsidR="00387626" w:rsidRDefault="00785C45">
      <w:r>
        <w:t>No action taken.</w:t>
      </w:r>
    </w:p>
    <w:p w14:paraId="3E6A7690" w14:textId="5F8DE89C" w:rsidR="00387626" w:rsidRDefault="00785C45">
      <w:r>
        <w:t>Exhibit A – Hotel Occupancy Tax Reports and Contribution Letter</w:t>
      </w:r>
    </w:p>
    <w:p w14:paraId="3DE5C73E" w14:textId="77777777" w:rsidR="00B273C8" w:rsidRDefault="00B273C8"/>
    <w:p w14:paraId="155347F5" w14:textId="6221988A" w:rsidR="00387626" w:rsidRDefault="00785C45">
      <w:r>
        <w:t>ITEM NO. 4 – PUBLIC COMMENTS</w:t>
      </w:r>
    </w:p>
    <w:p w14:paraId="36FC4D15" w14:textId="77777777" w:rsidR="00387626" w:rsidRDefault="00785C45">
      <w:r>
        <w:t>Then, the Court received public comments in accordance with Court procedures.</w:t>
      </w:r>
    </w:p>
    <w:p w14:paraId="0825F89F" w14:textId="77777777" w:rsidR="00387626" w:rsidRDefault="00785C45">
      <w:r>
        <w:t>No action taken.</w:t>
      </w:r>
    </w:p>
    <w:p w14:paraId="33BFA502" w14:textId="77777777" w:rsidR="00387626" w:rsidRDefault="00387626"/>
    <w:p w14:paraId="5A2A0EDF" w14:textId="77777777" w:rsidR="00387626" w:rsidRDefault="00785C45">
      <w:r>
        <w:t>ITEM NO. 5 – CONSIDER COUNTY CLERK MINUTES FROM JANUARY 26, 2026</w:t>
      </w:r>
    </w:p>
    <w:p w14:paraId="1A89765A" w14:textId="77777777" w:rsidR="00387626" w:rsidRDefault="00785C45">
      <w:r>
        <w:t>Next, the Court considered the County Clerk Minutes from January 26, 2026.</w:t>
      </w:r>
    </w:p>
    <w:p w14:paraId="268E1F68" w14:textId="77777777" w:rsidR="00387626" w:rsidRDefault="00785C45">
      <w:r>
        <w:t>Commissioner Jimmy Wiley made a motion to approve the County Clerk Minutes from January 26, 2026. Commissioner Alan Craig seconded the motion.</w:t>
      </w:r>
    </w:p>
    <w:p w14:paraId="3557A1EA" w14:textId="77777777" w:rsidR="00387626" w:rsidRDefault="00785C45">
      <w:r>
        <w:t>Motion carried 5-0.</w:t>
      </w:r>
    </w:p>
    <w:p w14:paraId="7DEB4C45" w14:textId="77777777" w:rsidR="00387626" w:rsidRDefault="00785C45">
      <w:r>
        <w:t>Exhibit B – Commissioners Court Minutes, January 26, 2026</w:t>
      </w:r>
    </w:p>
    <w:p w14:paraId="46D9F119" w14:textId="77777777" w:rsidR="00387626" w:rsidRDefault="00387626"/>
    <w:p w14:paraId="320313A4" w14:textId="77777777" w:rsidR="00387626" w:rsidRDefault="00785C45">
      <w:r>
        <w:t>ITEM NO. 6 – TREASURER’S FINANCIAL REPORT AND UPDATE ON SECURITIES PLEDGED</w:t>
      </w:r>
    </w:p>
    <w:p w14:paraId="3B153FF6" w14:textId="77777777" w:rsidR="00387626" w:rsidRDefault="00785C45">
      <w:r>
        <w:t>Next, the Treasurer reported no report.</w:t>
      </w:r>
    </w:p>
    <w:p w14:paraId="3943A1DA" w14:textId="77777777" w:rsidR="00387626" w:rsidRDefault="00785C45">
      <w:r>
        <w:t>No action taken.</w:t>
      </w:r>
    </w:p>
    <w:p w14:paraId="72A4E7BB" w14:textId="77777777" w:rsidR="00387626" w:rsidRDefault="00387626"/>
    <w:p w14:paraId="3B5AF256" w14:textId="77777777" w:rsidR="00387626" w:rsidRDefault="00785C45">
      <w:r>
        <w:t>ITEM NO. 7 – CONSIDER AND TAKE ACTION ON AUDITOR’S BUDGET AMENDMENTS AND VOUCHERS PAYABLE</w:t>
      </w:r>
    </w:p>
    <w:p w14:paraId="2B0F9B65" w14:textId="77777777" w:rsidR="00387626" w:rsidRDefault="00785C45">
      <w:r>
        <w:t>Next, the Court considered budget amendments and vouchers payable as presented by the County Auditor. Total funds $208,000.00; General Fund $102,180.54.</w:t>
      </w:r>
    </w:p>
    <w:p w14:paraId="10C9367B" w14:textId="77777777" w:rsidR="00387626" w:rsidRDefault="00785C45">
      <w:r>
        <w:t>Commissioner Stacy Creswell made a motion to approve the budget amendments and vouchers payable as presented. Commissioner Alan Craig seconded the motion.</w:t>
      </w:r>
    </w:p>
    <w:p w14:paraId="123BB66C" w14:textId="77777777" w:rsidR="00387626" w:rsidRDefault="00785C45">
      <w:r>
        <w:t>Motion carried 4-0-1, with Commissioner Scott Shook abstaining.</w:t>
      </w:r>
    </w:p>
    <w:p w14:paraId="17D20762" w14:textId="77777777" w:rsidR="00387626" w:rsidRDefault="00785C45">
      <w:r>
        <w:t>Exhibit D – Budget Amendments</w:t>
      </w:r>
    </w:p>
    <w:p w14:paraId="6F71EC47" w14:textId="77777777" w:rsidR="00387626" w:rsidRDefault="00785C45">
      <w:r>
        <w:t>Exhibit E – Vouchers Payable</w:t>
      </w:r>
    </w:p>
    <w:p w14:paraId="00824A0C" w14:textId="77777777" w:rsidR="00387626" w:rsidRDefault="00387626"/>
    <w:p w14:paraId="215F515A" w14:textId="77777777" w:rsidR="00387626" w:rsidRDefault="00785C45">
      <w:r>
        <w:lastRenderedPageBreak/>
        <w:t>ITEM NO. 8 – CONSIDER AND TAKE ACTION ON EMPLOYEE BOND FOR MARIA A. CISNEROS, JUVENILE PROBATION OFFICER</w:t>
      </w:r>
    </w:p>
    <w:p w14:paraId="60C0BCDD" w14:textId="77777777" w:rsidR="00387626" w:rsidRDefault="00785C45">
      <w:r>
        <w:t>Next, the Court considered the Employee Bond for Maria A. Cisneros, Juvenile Probation Officer, in the amount of $5,000.</w:t>
      </w:r>
    </w:p>
    <w:p w14:paraId="5D1A6774" w14:textId="77777777" w:rsidR="00387626" w:rsidRDefault="00785C45">
      <w:r>
        <w:t>Commissioner Jimmy Wiley made a motion to approve the Employee Bond for Maria A. Cisneros in the amount of $5,000. Commissioner Stacy Creswell seconded the motion.</w:t>
      </w:r>
    </w:p>
    <w:p w14:paraId="58FFA45B" w14:textId="77777777" w:rsidR="00387626" w:rsidRDefault="00785C45">
      <w:r>
        <w:t>Motion carried 5-0.</w:t>
      </w:r>
    </w:p>
    <w:p w14:paraId="62512161" w14:textId="77777777" w:rsidR="00387626" w:rsidRDefault="00785C45">
      <w:r>
        <w:t>Exhibit F – Employee Bond, Maria A. Cisneros</w:t>
      </w:r>
    </w:p>
    <w:p w14:paraId="5D7A7CC6" w14:textId="77777777" w:rsidR="00387626" w:rsidRDefault="00387626"/>
    <w:p w14:paraId="3F119F68" w14:textId="77777777" w:rsidR="00387626" w:rsidRDefault="00785C45">
      <w:r>
        <w:t>ITEM NO. 9 – CONSIDER AND TAKE ACTION ON EXTENSION AGENTS JANUARY REPORT AND REIMBURSEMENT REQUESTS</w:t>
      </w:r>
    </w:p>
    <w:p w14:paraId="221D2CB4" w14:textId="77777777" w:rsidR="00387626" w:rsidRDefault="00785C45">
      <w:r>
        <w:t>Next, the Court considered the Extension Agents January Report and reimbursement requests.</w:t>
      </w:r>
    </w:p>
    <w:p w14:paraId="5448B9A6" w14:textId="77777777" w:rsidR="00387626" w:rsidRDefault="00785C45">
      <w:r>
        <w:t>Commissioner Jimmy Wiley made a motion to approve the Extension Agents January Report and reimbursement requests. Commissioner Alan Craig seconded the motion.</w:t>
      </w:r>
    </w:p>
    <w:p w14:paraId="0507015B" w14:textId="77777777" w:rsidR="00387626" w:rsidRDefault="00785C45">
      <w:r>
        <w:t>Motion carried 5-0.</w:t>
      </w:r>
    </w:p>
    <w:p w14:paraId="78CBB0AF" w14:textId="77777777" w:rsidR="00387626" w:rsidRDefault="00785C45">
      <w:r>
        <w:t>Exhibit G – Extension Agents January Report</w:t>
      </w:r>
    </w:p>
    <w:p w14:paraId="3946255B" w14:textId="77777777" w:rsidR="00387626" w:rsidRDefault="00387626"/>
    <w:p w14:paraId="5313F098" w14:textId="77777777" w:rsidR="00387626" w:rsidRDefault="00785C45">
      <w:r>
        <w:t>ITEM NO. 10 – RECEIVE JANUARY ACTIVITY REPORTS FOR JAIL AND SHERIFF’S OFFICE</w:t>
      </w:r>
    </w:p>
    <w:p w14:paraId="3F01DD92" w14:textId="77777777" w:rsidR="00387626" w:rsidRDefault="00785C45">
      <w:r>
        <w:t>Next, the Court received the January Activity Reports for the Jail and Sheriff’s Office.</w:t>
      </w:r>
    </w:p>
    <w:p w14:paraId="459E0886" w14:textId="77777777" w:rsidR="00387626" w:rsidRDefault="00785C45">
      <w:r>
        <w:t>No action taken.</w:t>
      </w:r>
    </w:p>
    <w:p w14:paraId="5AB9D864" w14:textId="77777777" w:rsidR="00387626" w:rsidRDefault="00785C45">
      <w:r>
        <w:t>Exhibit H – Jail and Sheriff’s Office Reports</w:t>
      </w:r>
    </w:p>
    <w:p w14:paraId="26AF5AC2" w14:textId="77777777" w:rsidR="00387626" w:rsidRDefault="00387626"/>
    <w:p w14:paraId="30398391" w14:textId="77777777" w:rsidR="00387626" w:rsidRDefault="00785C45">
      <w:r>
        <w:t>ITEM NO. 11 – CONSIDER AND TAKE ACTION ON FY2024 FINANCIAL AUDIT BY EDGIN, PARKMAN, FLEMING &amp; FLEMING</w:t>
      </w:r>
    </w:p>
    <w:p w14:paraId="29792945" w14:textId="77777777" w:rsidR="00387626" w:rsidRDefault="00785C45">
      <w:r>
        <w:t>Next, the Court considered the FY2024 Financial Audit by Edgin, Parkman, Fleming &amp; Fleming.</w:t>
      </w:r>
    </w:p>
    <w:p w14:paraId="2830FC82" w14:textId="77777777" w:rsidR="00387626" w:rsidRDefault="00785C45">
      <w:r>
        <w:t>Commissioner Jimmy Wiley made a motion to approve the FY2024 Financial Audit as presented. Commissioner Stacy Creswell seconded the motion.</w:t>
      </w:r>
    </w:p>
    <w:p w14:paraId="7A53C2CB" w14:textId="77777777" w:rsidR="00387626" w:rsidRDefault="00785C45">
      <w:r>
        <w:lastRenderedPageBreak/>
        <w:t>Motion carried 5-0.</w:t>
      </w:r>
    </w:p>
    <w:p w14:paraId="7A64CF18" w14:textId="77777777" w:rsidR="00387626" w:rsidRDefault="00785C45">
      <w:r>
        <w:t>Exhibit I – FY2024 Financial Audit</w:t>
      </w:r>
    </w:p>
    <w:p w14:paraId="0869B48C" w14:textId="77777777" w:rsidR="00387626" w:rsidRDefault="00387626"/>
    <w:p w14:paraId="5A4016D4" w14:textId="77777777" w:rsidR="00387626" w:rsidRDefault="00785C45">
      <w:r>
        <w:t>ITEM NO. 12 – CONSIDER AND TAKE ACTION REGARDING COUNTY PARTICIPATION IN OLNEY MUNICIPAL TIRZ 2</w:t>
      </w:r>
    </w:p>
    <w:p w14:paraId="67B8B727" w14:textId="77777777" w:rsidR="00387626" w:rsidRDefault="00785C45">
      <w:r>
        <w:t>Then, the Court discussed County participation in Olney Municipal TIRZ 2.</w:t>
      </w:r>
    </w:p>
    <w:p w14:paraId="345741D7" w14:textId="77777777" w:rsidR="00387626" w:rsidRDefault="00785C45">
      <w:r>
        <w:t>Action: Item tabled.</w:t>
      </w:r>
    </w:p>
    <w:p w14:paraId="12859373" w14:textId="77777777" w:rsidR="00387626" w:rsidRDefault="00387626"/>
    <w:p w14:paraId="29765B0D" w14:textId="77777777" w:rsidR="00387626" w:rsidRDefault="00785C45">
      <w:r>
        <w:t>ITEM NO. 13 – CONSIDER AND TAKE ACTION ON MARKETING PLAN REGARDING XCALIBER CONTAINER FOR YOUNG COUNTY ARENA</w:t>
      </w:r>
    </w:p>
    <w:p w14:paraId="3C8FC502" w14:textId="77777777" w:rsidR="00387626" w:rsidRDefault="00785C45">
      <w:r>
        <w:t>Next, the Court considered the marketing plan regarding the XCaliber container for the Young County Arena.</w:t>
      </w:r>
    </w:p>
    <w:p w14:paraId="7285BBE9" w14:textId="77777777" w:rsidR="00387626" w:rsidRDefault="00785C45">
      <w:r>
        <w:t>Commissioner Jimmy Wiley made a motion to approve the marketing plan as presented. Commissioner Alan Craig seconded the motion.</w:t>
      </w:r>
    </w:p>
    <w:p w14:paraId="0F86BFDA" w14:textId="77777777" w:rsidR="00387626" w:rsidRDefault="00785C45">
      <w:r>
        <w:t>Motion carried 5-0.</w:t>
      </w:r>
    </w:p>
    <w:p w14:paraId="3F7AB861" w14:textId="77777777" w:rsidR="00387626" w:rsidRDefault="00785C45">
      <w:r>
        <w:t>Exhibit J – Marketing Plan</w:t>
      </w:r>
    </w:p>
    <w:p w14:paraId="62004531" w14:textId="77777777" w:rsidR="00387626" w:rsidRDefault="00387626"/>
    <w:p w14:paraId="3F6B4E7B" w14:textId="77777777" w:rsidR="00387626" w:rsidRDefault="00785C45">
      <w:r>
        <w:t>ITEM NO. 14 – CONSIDER AND TAKE ACTION ON INTERLOCAL COOPERATION AGREEMENT WITH THE CITY OF OLNEY FOR LAW ENFORCEMENT SERVICES</w:t>
      </w:r>
    </w:p>
    <w:p w14:paraId="12AE8AD2" w14:textId="77777777" w:rsidR="00387626" w:rsidRDefault="00785C45">
      <w:r>
        <w:t>Then, the Court discussed the Interlocal Cooperation Agreement with the City of Olney for law enforcement services.</w:t>
      </w:r>
    </w:p>
    <w:p w14:paraId="4D104E5D" w14:textId="77777777" w:rsidR="00387626" w:rsidRDefault="00785C45">
      <w:r>
        <w:t>Action: Item tabled.</w:t>
      </w:r>
    </w:p>
    <w:p w14:paraId="059B28D8" w14:textId="77777777" w:rsidR="00387626" w:rsidRDefault="00387626"/>
    <w:p w14:paraId="2C7A9EE4" w14:textId="77777777" w:rsidR="00387626" w:rsidRDefault="00785C45">
      <w:r>
        <w:t>ITEM NO. 15 – CONSIDER AND TAKE ACTION ON SALE OF FOUR SHERIFF’S OFFICE VEHICLES ON GOVDEALS</w:t>
      </w:r>
    </w:p>
    <w:p w14:paraId="772E620C" w14:textId="77777777" w:rsidR="00387626" w:rsidRDefault="00785C45">
      <w:r>
        <w:t>Next, the Court considered the sale of four Sheriff’s Office vehicles on GovDeals.</w:t>
      </w:r>
    </w:p>
    <w:p w14:paraId="497462AA" w14:textId="77777777" w:rsidR="00387626" w:rsidRDefault="00785C45">
      <w:r>
        <w:t>Action: Item tabled.</w:t>
      </w:r>
    </w:p>
    <w:p w14:paraId="10F9FACA" w14:textId="77777777" w:rsidR="00387626" w:rsidRDefault="00387626"/>
    <w:p w14:paraId="6116C17E" w14:textId="77777777" w:rsidR="00387626" w:rsidRDefault="00785C45">
      <w:r>
        <w:lastRenderedPageBreak/>
        <w:t>ITEM NO. 16 – CONSIDER AND TAKE ACTION ON RESOLUTION FOR SUBSTITUTION AND/OR WITHDRAWAL OF SECURITIES PLEDGED BY TEXAS INDEPENDENT BANK</w:t>
      </w:r>
    </w:p>
    <w:p w14:paraId="4109DBC2" w14:textId="77777777" w:rsidR="00387626" w:rsidRDefault="00785C45">
      <w:r>
        <w:t>Next, the Court considered a Resolution for Substitution and/or Withdrawal of Securities pledged by Texas Independent Bank.</w:t>
      </w:r>
    </w:p>
    <w:p w14:paraId="32408B47" w14:textId="77777777" w:rsidR="00387626" w:rsidRDefault="00785C45">
      <w:r>
        <w:t>Commissioner Jimmy Wiley made a motion to approve the Resolution for Substitution and/or Withdrawal of Securities pledged by Texas Independent Bank. Commissioner Alan Craig seconded the motion.</w:t>
      </w:r>
    </w:p>
    <w:p w14:paraId="712BE88C" w14:textId="77777777" w:rsidR="00387626" w:rsidRDefault="00785C45">
      <w:r>
        <w:t>Motion carried 5-0.</w:t>
      </w:r>
    </w:p>
    <w:p w14:paraId="3C85472F" w14:textId="77777777" w:rsidR="00387626" w:rsidRDefault="00785C45">
      <w:r>
        <w:t>Exhibit K – Resolution for Substitution/Withdrawal of Securities</w:t>
      </w:r>
    </w:p>
    <w:p w14:paraId="6008A785" w14:textId="77777777" w:rsidR="00387626" w:rsidRDefault="00387626"/>
    <w:p w14:paraId="470F842A" w14:textId="77777777" w:rsidR="00387626" w:rsidRDefault="00785C45">
      <w:r>
        <w:t>ITEM NO. 17 – CONSIDER AND TAKE ACTION REGARDING INDIAN CHIEF ROAD</w:t>
      </w:r>
    </w:p>
    <w:p w14:paraId="394E19D9" w14:textId="77777777" w:rsidR="00387626" w:rsidRDefault="00785C45">
      <w:r>
        <w:t>Then, the Court discussed Indian Chief Road.</w:t>
      </w:r>
    </w:p>
    <w:p w14:paraId="04426477" w14:textId="77777777" w:rsidR="00387626" w:rsidRDefault="00785C45">
      <w:r>
        <w:t>Action: Item tabled.</w:t>
      </w:r>
    </w:p>
    <w:p w14:paraId="0214D96A" w14:textId="77777777" w:rsidR="00387626" w:rsidRDefault="00387626"/>
    <w:p w14:paraId="74E5631D" w14:textId="77777777" w:rsidR="00387626" w:rsidRDefault="00785C45">
      <w:r>
        <w:t>ITEM NO. 18 – CONSIDER AND TAKE ACTION ON SUBDIVISION PLAT LOCATED WEST SIDE OF RG LOOP ROAD, NORTH JEFFERY ROAD</w:t>
      </w:r>
    </w:p>
    <w:p w14:paraId="1F1844CD" w14:textId="77777777" w:rsidR="00387626" w:rsidRDefault="00785C45">
      <w:r>
        <w:t>Then, the Court discussed the Subdivision Plat located west side of RG Loop Road, north Jeffery Road.</w:t>
      </w:r>
    </w:p>
    <w:p w14:paraId="0116C588" w14:textId="201EE9C3" w:rsidR="00387626" w:rsidRDefault="00785C45">
      <w:r>
        <w:t>Action: Item tabled.</w:t>
      </w:r>
    </w:p>
    <w:p w14:paraId="61A4B11F" w14:textId="77777777" w:rsidR="00387626" w:rsidRDefault="00785C45">
      <w:r>
        <w:t>ITEM NO. 19 – CONSIDER AND TAKE ACTION REGARDING BURN RESTRICTIONS</w:t>
      </w:r>
    </w:p>
    <w:p w14:paraId="062BD8E1" w14:textId="77777777" w:rsidR="00387626" w:rsidRDefault="00785C45">
      <w:r>
        <w:t>Next, the Court discussed burn restrictions for Young County.</w:t>
      </w:r>
    </w:p>
    <w:p w14:paraId="5B2BD61A" w14:textId="77777777" w:rsidR="00387626" w:rsidRDefault="00785C45">
      <w:r>
        <w:t>Commissioner Jimmy Wiley made a motion to reinstate the Burn Ban for Young County. Commissioner Alan Craig seconded the motion.</w:t>
      </w:r>
    </w:p>
    <w:p w14:paraId="08F02B32" w14:textId="5CFA9835" w:rsidR="00387626" w:rsidRDefault="00785C45">
      <w:r>
        <w:t>Motion carried 5-0.</w:t>
      </w:r>
    </w:p>
    <w:p w14:paraId="00B5D032" w14:textId="77777777" w:rsidR="00387626" w:rsidRDefault="00785C45">
      <w:r>
        <w:t>ITEM NO. 20 – ADJOURN</w:t>
      </w:r>
    </w:p>
    <w:p w14:paraId="5A00B606" w14:textId="77777777" w:rsidR="00387626" w:rsidRDefault="00785C45">
      <w:r>
        <w:t>Commissioner Jimmy Wiley made a motion to adjourn. Commissioner Scott Shook seconded the motion. Motion carried 5-0.</w:t>
      </w:r>
    </w:p>
    <w:p w14:paraId="6853F64B" w14:textId="77777777" w:rsidR="00387626" w:rsidRDefault="00785C45">
      <w:r>
        <w:t>Meeting adjourned.</w:t>
      </w:r>
    </w:p>
    <w:p w14:paraId="781C990C" w14:textId="77777777" w:rsidR="00387626" w:rsidRDefault="00387626"/>
    <w:p w14:paraId="7C286096" w14:textId="77777777" w:rsidR="00387626" w:rsidRDefault="00785C45">
      <w:r>
        <w:t>APPROVED THIS ______ DAY OF __________________, 2026.</w:t>
      </w:r>
    </w:p>
    <w:p w14:paraId="340E44D1" w14:textId="77777777" w:rsidR="00387626" w:rsidRDefault="00387626"/>
    <w:p w14:paraId="75968069" w14:textId="4615E440" w:rsidR="00B273C8" w:rsidRDefault="00785C45">
      <w:r>
        <w:t>Win Graham, County Judge</w:t>
      </w:r>
    </w:p>
    <w:p w14:paraId="2A8F446E" w14:textId="0A72C66A" w:rsidR="00387626" w:rsidRDefault="00B273C8">
      <w:r>
        <w:t>_______________________________________________________________</w:t>
      </w:r>
    </w:p>
    <w:p w14:paraId="5540FFC2" w14:textId="77777777" w:rsidR="00387626" w:rsidRDefault="00785C45">
      <w:r>
        <w:t>Stacy Creswell, Commissioner, Precinct 1</w:t>
      </w:r>
    </w:p>
    <w:p w14:paraId="130E5A34" w14:textId="6742888A" w:rsidR="00B273C8" w:rsidRDefault="00B273C8">
      <w:r>
        <w:t>_______________________________________________________________</w:t>
      </w:r>
    </w:p>
    <w:p w14:paraId="39A0A07A" w14:textId="77777777" w:rsidR="00387626" w:rsidRDefault="00785C45">
      <w:r>
        <w:t>Scott Shook, Commissioner, Precinct 2</w:t>
      </w:r>
    </w:p>
    <w:p w14:paraId="1FE5B1E2" w14:textId="113DEB50" w:rsidR="00B273C8" w:rsidRDefault="00B273C8">
      <w:r>
        <w:t>_______________________________________________________________</w:t>
      </w:r>
    </w:p>
    <w:p w14:paraId="62392A7B" w14:textId="77777777" w:rsidR="00387626" w:rsidRDefault="00785C45">
      <w:r>
        <w:t>Alan Craig, Commissioner, Precinct 3</w:t>
      </w:r>
    </w:p>
    <w:p w14:paraId="34A8F809" w14:textId="58CBE654" w:rsidR="00B273C8" w:rsidRDefault="00B273C8">
      <w:r>
        <w:t>______________________________________________________________</w:t>
      </w:r>
    </w:p>
    <w:p w14:paraId="461F996F" w14:textId="77777777" w:rsidR="00387626" w:rsidRDefault="00785C45">
      <w:r>
        <w:t>Jimmy Wiley, Commissioner, Precinct 4</w:t>
      </w:r>
    </w:p>
    <w:p w14:paraId="14D51B1F" w14:textId="1028DB53" w:rsidR="00B273C8" w:rsidRDefault="00B273C8">
      <w:r>
        <w:t>______________________________________________________________</w:t>
      </w:r>
    </w:p>
    <w:p w14:paraId="454E0E9E" w14:textId="77777777" w:rsidR="00387626" w:rsidRDefault="00387626"/>
    <w:p w14:paraId="5DC7F891" w14:textId="70327A04" w:rsidR="00387626" w:rsidRDefault="00785C45">
      <w:r>
        <w:t>ATTEST:</w:t>
      </w:r>
    </w:p>
    <w:p w14:paraId="5B97BA86" w14:textId="77777777" w:rsidR="00387626" w:rsidRDefault="00785C45">
      <w:r>
        <w:t>Tina Gilliam, County Clerk</w:t>
      </w:r>
    </w:p>
    <w:p w14:paraId="535E3659" w14:textId="7E2FD78B" w:rsidR="00B273C8" w:rsidRDefault="00B273C8">
      <w:r>
        <w:t>______________________________________________________________</w:t>
      </w:r>
    </w:p>
    <w:p w14:paraId="66DB9D70" w14:textId="77777777" w:rsidR="00387626" w:rsidRDefault="00387626"/>
    <w:sectPr w:rsidR="00387626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E532" w14:textId="77777777" w:rsidR="00ED7359" w:rsidRDefault="00ED7359" w:rsidP="00B273C8">
      <w:pPr>
        <w:spacing w:after="0" w:line="240" w:lineRule="auto"/>
      </w:pPr>
      <w:r>
        <w:separator/>
      </w:r>
    </w:p>
  </w:endnote>
  <w:endnote w:type="continuationSeparator" w:id="0">
    <w:p w14:paraId="693D8836" w14:textId="77777777" w:rsidR="00ED7359" w:rsidRDefault="00ED7359" w:rsidP="00B2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DCB8" w14:textId="3C80468A" w:rsidR="00B273C8" w:rsidRDefault="00B273C8" w:rsidP="00B273C8">
    <w:pPr>
      <w:pStyle w:val="Footer"/>
      <w:jc w:val="center"/>
    </w:pPr>
    <w:r>
      <w:t>February 9</w:t>
    </w:r>
    <w:r w:rsidRPr="00B273C8">
      <w:rPr>
        <w:vertAlign w:val="superscript"/>
      </w:rPr>
      <w:t>th</w:t>
    </w:r>
    <w: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A4A3D" w14:textId="77777777" w:rsidR="00ED7359" w:rsidRDefault="00ED7359" w:rsidP="00B273C8">
      <w:pPr>
        <w:spacing w:after="0" w:line="240" w:lineRule="auto"/>
      </w:pPr>
      <w:r>
        <w:separator/>
      </w:r>
    </w:p>
  </w:footnote>
  <w:footnote w:type="continuationSeparator" w:id="0">
    <w:p w14:paraId="4E70F4B4" w14:textId="77777777" w:rsidR="00ED7359" w:rsidRDefault="00ED7359" w:rsidP="00B2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B686" w14:textId="77777777" w:rsidR="00B273C8" w:rsidRDefault="00B273C8" w:rsidP="00B273C8">
    <w:pPr>
      <w:jc w:val="center"/>
    </w:pPr>
    <w:r>
      <w:t>COMMISSIONERS’ COURT MINUTES</w:t>
    </w:r>
  </w:p>
  <w:p w14:paraId="35B5F8D0" w14:textId="77777777" w:rsidR="00B273C8" w:rsidRDefault="00B273C8" w:rsidP="00B273C8">
    <w:pPr>
      <w:jc w:val="center"/>
    </w:pPr>
    <w:r>
      <w:t>YOUNG COUNTY, TEXAS</w:t>
    </w:r>
  </w:p>
  <w:p w14:paraId="2959FA60" w14:textId="77777777" w:rsidR="00B273C8" w:rsidRDefault="00B273C8" w:rsidP="00B273C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44212">
    <w:abstractNumId w:val="8"/>
  </w:num>
  <w:num w:numId="2" w16cid:durableId="242766339">
    <w:abstractNumId w:val="6"/>
  </w:num>
  <w:num w:numId="3" w16cid:durableId="316225548">
    <w:abstractNumId w:val="5"/>
  </w:num>
  <w:num w:numId="4" w16cid:durableId="598833907">
    <w:abstractNumId w:val="4"/>
  </w:num>
  <w:num w:numId="5" w16cid:durableId="979845890">
    <w:abstractNumId w:val="7"/>
  </w:num>
  <w:num w:numId="6" w16cid:durableId="534317495">
    <w:abstractNumId w:val="3"/>
  </w:num>
  <w:num w:numId="7" w16cid:durableId="256645053">
    <w:abstractNumId w:val="2"/>
  </w:num>
  <w:num w:numId="8" w16cid:durableId="1241138347">
    <w:abstractNumId w:val="1"/>
  </w:num>
  <w:num w:numId="9" w16cid:durableId="138120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7626"/>
    <w:rsid w:val="004D12A2"/>
    <w:rsid w:val="00785C45"/>
    <w:rsid w:val="009A3A87"/>
    <w:rsid w:val="00AA1D8D"/>
    <w:rsid w:val="00B273C8"/>
    <w:rsid w:val="00B47730"/>
    <w:rsid w:val="00B623D5"/>
    <w:rsid w:val="00CB0664"/>
    <w:rsid w:val="00ED73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E27AB7"/>
  <w14:defaultImageDpi w14:val="300"/>
  <w15:docId w15:val="{3363B2E7-5109-498F-86AC-70D9F3CE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Tina Gilliam</cp:lastModifiedBy>
  <cp:revision>2</cp:revision>
  <dcterms:created xsi:type="dcterms:W3CDTF">2026-04-28T17:51:00Z</dcterms:created>
  <dcterms:modified xsi:type="dcterms:W3CDTF">2026-04-28T17:51:00Z</dcterms:modified>
  <cp:category/>
</cp:coreProperties>
</file>